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Прибыльность: Ожидаемые доходы и расходы на 1-3 года вперед</w:t>
      </w:r>
    </w:p>
    <w:p>
      <w:r>
        <w:br/>
        <w:t>Для расчета ожидаемой прибыльности и прогнозов на 1-3 года необходимо учесть несколько факторов:</w:t>
        <w:br/>
        <w:br/>
        <w:t>1. Ожидаемый рост базы пользователей: Сколько пользователей вы планируете привлечь каждый месяц.</w:t>
        <w:br/>
        <w:t>2. Доходы с одного пользователя: Это могут быть премиум-подписки, комиссия с работодателей, реклама и другие источники дохода.</w:t>
        <w:br/>
        <w:t>3. Расходы: Фиксированные и переменные затраты на поддержание работы платформы, включая зарплаты, серверы, маркетинг и прочее.</w:t>
        <w:br/>
        <w:br/>
        <w:t>1. Предположения для прогноза</w:t>
        <w:br/>
        <w:br/>
        <w:t>1.1. Ожидаемый рост пользователей</w:t>
        <w:br/>
        <w:t>Предположим, что пользовательская база будет расти следующим образом:</w:t>
        <w:br/>
        <w:br/>
        <w:t>- 1 год: Старт с 1000 пользователей и ежемесячный прирост на 1000 пользователей.</w:t>
        <w:br/>
        <w:t>- 2 год: Прирост на 2000 пользователей ежемесячно.</w:t>
        <w:br/>
        <w:t>- 3 год: Прирост на 3000 пользователей ежемесячно.</w:t>
        <w:br/>
        <w:br/>
        <w:t>Это дает следующие цифры по общей базе активных пользователей:</w:t>
        <w:br/>
        <w:br/>
        <w:t>- Конец 1 года: 12,000 пользователей.</w:t>
        <w:br/>
        <w:t>- Конец 2 года: 36,000 пользователей.</w:t>
        <w:br/>
        <w:t>- Конец 3 года: 72,000 пользователей.</w:t>
        <w:br/>
        <w:br/>
        <w:t>1.2. Средний доход на одного пользователя</w:t>
        <w:br/>
        <w:t>Доход с одного пользователя может составлять:</w:t>
        <w:br/>
        <w:br/>
        <w:t>- Премиум-подписка: $15 в месяц (при условии, что 10% пользователей подписываются на премиум-услуги).</w:t>
        <w:br/>
        <w:t>- Реклама: $2 в месяц на активного пользователя.</w:t>
        <w:br/>
        <w:t>- Комиссия с работодателей: Давайте предположим, что на 1000 активных пользователей приходится 1 трудоустройство с комиссией $1000.</w:t>
        <w:br/>
        <w:br/>
        <w:t>Таким образом, средний доход на одного пользователя составит:</w:t>
        <w:br/>
        <w:br/>
        <w:t>- Премиум-подписка (10%): $1.5 в месяц (0.10 * $15).</w:t>
        <w:br/>
        <w:t>- Реклама: $2 в месяц.</w:t>
        <w:br/>
        <w:t>- Комиссия с работодателей: $1 на пользователя в месяц ($1000 на 1000 пользователей).</w:t>
        <w:br/>
        <w:br/>
        <w:t>Итого средний доход на пользователя: $1.5 (подписка) + $2 (реклама) + $1 (комиссия) = $4.5 в месяц.</w:t>
        <w:br/>
        <w:br/>
        <w:t>1.3. Операционные расходы</w:t>
        <w:br/>
        <w:t>Предположим, что фиксированные расходы составляют $75,000 в месяц (включая зарплаты, аренду, сервера и прочие операционные расходы), а переменные затраты составляют $2 на одного пользователя в месяц.</w:t>
        <w:br/>
        <w:br/>
        <w:t>2. Прогноз доходов и расходов на 1-3 года</w:t>
        <w:br/>
        <w:br/>
        <w:t>Год 1</w:t>
        <w:br/>
        <w:br/>
        <w:t>- Среднее количество пользователей: (1000 + 12,000) / 2 = 6,500 пользователей.</w:t>
        <w:br/>
        <w:t>- Доходы на одного пользователя: $4.5 в месяц.</w:t>
        <w:br/>
        <w:t>- Общие доходы: 6,500 пользователей * $4.5 * 12 месяцев = $351,000 в год.</w:t>
        <w:br/>
        <w:t xml:space="preserve">- Общие расходы: </w:t>
        <w:br/>
        <w:t xml:space="preserve">  - Фиксированные: $75,000 * 12 = $900,000 в год.</w:t>
        <w:br/>
        <w:t xml:space="preserve">  - Переменные: 6,500 пользователей * $2 * 12 месяцев = $156,000 в год.</w:t>
        <w:br/>
        <w:t>- Итого расходы: $900,000 + $156,000 = $1,056,000 в год.</w:t>
        <w:br/>
        <w:t>- Ожидаемая прибыль: $351,000 - $1,056,000 = -$705,000 (убыток).</w:t>
        <w:br/>
        <w:br/>
        <w:t>Год 2</w:t>
        <w:br/>
        <w:br/>
        <w:t>- Среднее количество пользователей: (12,000 + 36,000) / 2 = 24,000 пользователей.</w:t>
        <w:br/>
        <w:t>- Доходы на одного пользователя: $4.5 в месяц.</w:t>
        <w:br/>
        <w:t>- Общие доходы: 24,000 пользователей * $4.5 * 12 месяцев = $1,296,000 в год.</w:t>
        <w:br/>
        <w:t>- Общие расходы:</w:t>
        <w:br/>
        <w:t xml:space="preserve">  - Фиксированные: $75,000 * 12 = $900,000 в год.</w:t>
        <w:br/>
        <w:t xml:space="preserve">  - Переменные: 24,000 пользователей * $2 * 12 месяцев = $576,000 в год.</w:t>
        <w:br/>
        <w:t>- Итого расходы: $900,000 + $576,000 = $1,476,000 в год.</w:t>
        <w:br/>
        <w:t>- Ожидаемая прибыль: $1,296,000 - $1,476,000 = -$180,000 (убыток).</w:t>
        <w:br/>
        <w:br/>
        <w:t>Год 3</w:t>
        <w:br/>
        <w:br/>
        <w:t>- Среднее количество пользователей: (36,000 + 72,000) / 2 = 54,000 пользователей.</w:t>
        <w:br/>
        <w:t>- Доходы на одного пользователя: $4.5 в месяц.</w:t>
        <w:br/>
        <w:t>- Общие доходы: 54,000 пользователей * $4.5 * 12 месяцев = $2,916,000 в год.</w:t>
        <w:br/>
        <w:t>- Общие расходы:</w:t>
        <w:br/>
        <w:t xml:space="preserve">  - Фиксированные: $75,000 * 12 = $900,000 в год.</w:t>
        <w:br/>
        <w:t xml:space="preserve">  - Переменные: 54,000 пользователей * $2 * 12 месяцев = $1,296,000 в год.</w:t>
        <w:br/>
        <w:t>- Итого расходы: $900,000 + $1,296,000 = $2,196,000 в год.</w:t>
        <w:br/>
        <w:t>- Ожидаемая прибыль: $2,916,000 - $2,196,000 = $720,000 (прибыль).</w:t>
        <w:br/>
        <w:br/>
        <w:t>3. Выводы</w:t>
        <w:br/>
        <w:br/>
        <w:t>1. Год 1: Платформа может работать в убыток, так как привлечение пользователей и начальные операционные затраты будут высокими.</w:t>
        <w:br/>
        <w:t>2. Год 2: Убыток значительно сократится благодаря росту базы пользователей и увеличению доходов.</w:t>
        <w:br/>
        <w:t>3. Год 3: Ожидается прибыль, если платформа продолжит расширяться и привлекать пользователей, а операционные затраты будут контролироваться.</w:t>
        <w:br/>
        <w:br/>
        <w:t>Для достижения большей прибыльности нужно:</w:t>
        <w:br/>
        <w:t>- Увеличить доход с каждого пользователя (например, больше премиум-подписок или выше комиссии с работодателей).</w:t>
        <w:br/>
        <w:t>- Сократить переменные затраты на одного пользователя (например, через оптимизацию инфраструктуры).</w:t>
        <w:br/>
        <w:t>- Увеличить количество пользователей за счет агрессивного маркетинга и партнёрств.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